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39F17220" w:rsidP="50166792" w:rsidRDefault="39F17220" w14:paraId="7A26FA43" w14:textId="0BE50798">
      <w:pPr>
        <w:pStyle w:val="Normal"/>
        <w:rPr>
          <w:noProof w:val="0"/>
          <w:lang w:val="pl-PL"/>
        </w:rPr>
      </w:pPr>
      <w:r w:rsidRPr="50166792" w:rsidR="39F1722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Załącznik nr 2 do Regulaminu Rozgrywek </w:t>
      </w:r>
      <w:r w:rsidRPr="50166792" w:rsidR="39F1722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Akademickich ”</w:t>
      </w:r>
      <w:r w:rsidRPr="50166792" w:rsidR="39F1722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Lumumby </w:t>
      </w:r>
      <w:r w:rsidRPr="50166792" w:rsidR="39F1722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Cup</w:t>
      </w:r>
      <w:r w:rsidRPr="50166792" w:rsidR="39F1722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2026”</w:t>
      </w:r>
      <w:r>
        <w:br/>
      </w:r>
    </w:p>
    <w:p xmlns:wp14="http://schemas.microsoft.com/office/word/2010/wordml" w:rsidRPr="00A06811" w:rsidR="0062619F" w:rsidRDefault="00A06811" w14:paraId="3922E1E1" wp14:textId="77777777">
      <w:pPr>
        <w:pStyle w:val="Heading1"/>
        <w:rPr>
          <w:lang w:val="pl-PL"/>
        </w:rPr>
      </w:pPr>
      <w:r w:rsidRPr="00A06811">
        <w:rPr>
          <w:lang w:val="pl-PL"/>
        </w:rPr>
        <w:t>SPRAWOZDANIE MECZOWE</w:t>
      </w:r>
    </w:p>
    <w:p xmlns:wp14="http://schemas.microsoft.com/office/word/2010/wordml" w:rsidRPr="00A06811" w:rsidR="0062619F" w:rsidRDefault="00A06811" w14:paraId="7A8109F8" wp14:textId="77777777">
      <w:pPr>
        <w:pStyle w:val="Heading2"/>
        <w:rPr>
          <w:lang w:val="pl-PL"/>
        </w:rPr>
      </w:pPr>
      <w:r w:rsidRPr="00A06811">
        <w:rPr>
          <w:lang w:val="pl-PL"/>
        </w:rPr>
        <w:t>1. Informacje ogólne</w:t>
      </w:r>
    </w:p>
    <w:p xmlns:wp14="http://schemas.microsoft.com/office/word/2010/wordml" w:rsidRPr="00A06811" w:rsidR="0062619F" w:rsidRDefault="00A06811" w14:paraId="19308B0C" wp14:textId="77777777">
      <w:pPr>
        <w:rPr>
          <w:lang w:val="pl-PL"/>
        </w:rPr>
      </w:pPr>
      <w:r w:rsidRPr="00A06811">
        <w:rPr>
          <w:lang w:val="pl-PL"/>
        </w:rPr>
        <w:t>Data meczu: ............................................................</w:t>
      </w:r>
    </w:p>
    <w:p xmlns:wp14="http://schemas.microsoft.com/office/word/2010/wordml" w:rsidRPr="00A06811" w:rsidR="0062619F" w:rsidRDefault="00A06811" w14:paraId="18E44A45" wp14:textId="77777777">
      <w:pPr>
        <w:rPr>
          <w:lang w:val="pl-PL"/>
        </w:rPr>
      </w:pPr>
      <w:r w:rsidRPr="00A06811">
        <w:rPr>
          <w:lang w:val="pl-PL"/>
        </w:rPr>
        <w:t>Godzina rozpoczęcia: ................................................</w:t>
      </w:r>
    </w:p>
    <w:p xmlns:wp14="http://schemas.microsoft.com/office/word/2010/wordml" w:rsidRPr="00A06811" w:rsidR="0062619F" w:rsidRDefault="00A06811" w14:paraId="01E3E69C" wp14:textId="77777777">
      <w:pPr>
        <w:rPr>
          <w:lang w:val="pl-PL"/>
        </w:rPr>
      </w:pPr>
      <w:r w:rsidRPr="00A06811">
        <w:rPr>
          <w:lang w:val="pl-PL"/>
        </w:rPr>
        <w:t>Numer kolejki: ..........................................................</w:t>
      </w:r>
    </w:p>
    <w:p xmlns:wp14="http://schemas.microsoft.com/office/word/2010/wordml" w:rsidRPr="00A06811" w:rsidR="0062619F" w:rsidRDefault="00A06811" w14:paraId="476960C5" wp14:textId="77777777">
      <w:pPr>
        <w:rPr>
          <w:lang w:val="pl-PL"/>
        </w:rPr>
      </w:pPr>
      <w:r w:rsidRPr="00A06811">
        <w:rPr>
          <w:lang w:val="pl-PL"/>
        </w:rPr>
        <w:t>Drużyna A: .............................</w:t>
      </w:r>
      <w:r w:rsidRPr="00A06811">
        <w:rPr>
          <w:lang w:val="pl-PL"/>
        </w:rPr>
        <w:t>..................................</w:t>
      </w:r>
    </w:p>
    <w:p xmlns:wp14="http://schemas.microsoft.com/office/word/2010/wordml" w:rsidRPr="00A06811" w:rsidR="0062619F" w:rsidRDefault="00A06811" w14:paraId="3764084F" wp14:textId="77777777">
      <w:pPr>
        <w:rPr>
          <w:lang w:val="pl-PL"/>
        </w:rPr>
      </w:pPr>
      <w:r w:rsidRPr="00A06811">
        <w:rPr>
          <w:lang w:val="pl-PL"/>
        </w:rPr>
        <w:t>Drużyna B: ...............................................................</w:t>
      </w:r>
    </w:p>
    <w:p xmlns:wp14="http://schemas.microsoft.com/office/word/2010/wordml" w:rsidRPr="00A06811" w:rsidR="0062619F" w:rsidRDefault="00A06811" w14:paraId="7A362A39" wp14:textId="77777777">
      <w:pPr>
        <w:rPr>
          <w:lang w:val="pl-PL"/>
        </w:rPr>
      </w:pPr>
      <w:r w:rsidRPr="00A06811">
        <w:rPr>
          <w:lang w:val="pl-PL"/>
        </w:rPr>
        <w:t>Wynik końcowy: ........................................................</w:t>
      </w:r>
    </w:p>
    <w:p xmlns:wp14="http://schemas.microsoft.com/office/word/2010/wordml" w:rsidRPr="00A06811" w:rsidR="0062619F" w:rsidRDefault="00A06811" w14:paraId="00C5F874" wp14:textId="77777777">
      <w:pPr>
        <w:pStyle w:val="Heading2"/>
        <w:rPr>
          <w:lang w:val="pl-PL"/>
        </w:rPr>
      </w:pPr>
      <w:r w:rsidRPr="00A06811">
        <w:rPr>
          <w:lang w:val="pl-PL"/>
        </w:rPr>
        <w:t>2. Skład Drużyny A</w:t>
      </w:r>
    </w:p>
    <w:p xmlns:wp14="http://schemas.microsoft.com/office/word/2010/wordml" w:rsidRPr="00A06811" w:rsidR="0062619F" w:rsidRDefault="00A06811" w14:paraId="6E5677DD" wp14:textId="77777777">
      <w:pPr>
        <w:pStyle w:val="Heading3"/>
        <w:rPr>
          <w:lang w:val="pl-PL"/>
        </w:rPr>
      </w:pPr>
      <w:r w:rsidRPr="00A06811">
        <w:rPr>
          <w:lang w:val="pl-PL"/>
        </w:rPr>
        <w:t>Zawodnicy podstawowi (6)</w:t>
      </w:r>
    </w:p>
    <w:p xmlns:wp14="http://schemas.microsoft.com/office/word/2010/wordml" w:rsidRPr="00A06811" w:rsidR="0062619F" w:rsidRDefault="00A06811" w14:paraId="307D3F03" wp14:textId="77777777">
      <w:pPr>
        <w:rPr>
          <w:lang w:val="pl-PL"/>
        </w:rPr>
      </w:pPr>
      <w:r w:rsidRPr="00A06811">
        <w:rPr>
          <w:lang w:val="pl-PL"/>
        </w:rPr>
        <w:t>1. ...........................</w:t>
      </w:r>
      <w:r w:rsidRPr="00A06811">
        <w:rPr>
          <w:lang w:val="pl-PL"/>
        </w:rPr>
        <w:t>.....................................................</w:t>
      </w:r>
    </w:p>
    <w:p xmlns:wp14="http://schemas.microsoft.com/office/word/2010/wordml" w:rsidRPr="00A06811" w:rsidR="0062619F" w:rsidRDefault="00A06811" w14:paraId="7723EACF" wp14:textId="77777777">
      <w:pPr>
        <w:rPr>
          <w:lang w:val="pl-PL"/>
        </w:rPr>
      </w:pPr>
      <w:r w:rsidRPr="00A06811">
        <w:rPr>
          <w:lang w:val="pl-PL"/>
        </w:rPr>
        <w:t>2. ................................................................................</w:t>
      </w:r>
    </w:p>
    <w:p xmlns:wp14="http://schemas.microsoft.com/office/word/2010/wordml" w:rsidRPr="00A06811" w:rsidR="0062619F" w:rsidRDefault="00A06811" w14:paraId="064DB8FF" wp14:textId="77777777">
      <w:pPr>
        <w:rPr>
          <w:lang w:val="pl-PL"/>
        </w:rPr>
      </w:pPr>
      <w:r w:rsidRPr="00A06811">
        <w:rPr>
          <w:lang w:val="pl-PL"/>
        </w:rPr>
        <w:t>3. ................................................................................</w:t>
      </w:r>
    </w:p>
    <w:p xmlns:wp14="http://schemas.microsoft.com/office/word/2010/wordml" w:rsidRPr="00A06811" w:rsidR="0062619F" w:rsidRDefault="00A06811" w14:paraId="34E09CC4" wp14:textId="77777777">
      <w:pPr>
        <w:rPr>
          <w:lang w:val="pl-PL"/>
        </w:rPr>
      </w:pPr>
      <w:r w:rsidRPr="00A06811">
        <w:rPr>
          <w:lang w:val="pl-PL"/>
        </w:rPr>
        <w:t>4. ...............................</w:t>
      </w:r>
      <w:r w:rsidRPr="00A06811">
        <w:rPr>
          <w:lang w:val="pl-PL"/>
        </w:rPr>
        <w:t>.................................................</w:t>
      </w:r>
    </w:p>
    <w:p xmlns:wp14="http://schemas.microsoft.com/office/word/2010/wordml" w:rsidRPr="00A06811" w:rsidR="0062619F" w:rsidRDefault="00A06811" w14:paraId="15CBA257" wp14:textId="77777777">
      <w:pPr>
        <w:rPr>
          <w:lang w:val="pl-PL"/>
        </w:rPr>
      </w:pPr>
      <w:r w:rsidRPr="00A06811">
        <w:rPr>
          <w:lang w:val="pl-PL"/>
        </w:rPr>
        <w:t>5. ................................................................................</w:t>
      </w:r>
    </w:p>
    <w:p xmlns:wp14="http://schemas.microsoft.com/office/word/2010/wordml" w:rsidRPr="00A06811" w:rsidR="0062619F" w:rsidRDefault="00A06811" w14:paraId="2CEEA2B7" wp14:textId="77777777">
      <w:pPr>
        <w:rPr>
          <w:lang w:val="pl-PL"/>
        </w:rPr>
      </w:pPr>
      <w:r w:rsidRPr="00A06811">
        <w:rPr>
          <w:lang w:val="pl-PL"/>
        </w:rPr>
        <w:t>6. ................................................................................</w:t>
      </w:r>
    </w:p>
    <w:p xmlns:wp14="http://schemas.microsoft.com/office/word/2010/wordml" w:rsidRPr="00A06811" w:rsidR="0062619F" w:rsidRDefault="00A06811" w14:paraId="37AEF3B9" wp14:textId="77777777">
      <w:pPr>
        <w:pStyle w:val="Heading3"/>
        <w:rPr>
          <w:lang w:val="pl-PL"/>
        </w:rPr>
      </w:pPr>
      <w:r w:rsidRPr="00A06811">
        <w:rPr>
          <w:lang w:val="pl-PL"/>
        </w:rPr>
        <w:t>Zawodnicy rezerwowi (maks. 9)</w:t>
      </w:r>
    </w:p>
    <w:p xmlns:wp14="http://schemas.microsoft.com/office/word/2010/wordml" w:rsidRPr="00A06811" w:rsidR="0062619F" w:rsidRDefault="00A06811" w14:paraId="32DDC68B" wp14:textId="77777777">
      <w:pPr>
        <w:rPr>
          <w:lang w:val="pl-PL"/>
        </w:rPr>
      </w:pPr>
      <w:r w:rsidRPr="00A06811">
        <w:rPr>
          <w:lang w:val="pl-PL"/>
        </w:rPr>
        <w:t>7. .....</w:t>
      </w:r>
      <w:r w:rsidRPr="00A06811">
        <w:rPr>
          <w:lang w:val="pl-PL"/>
        </w:rPr>
        <w:t>...........................................................................</w:t>
      </w:r>
    </w:p>
    <w:p xmlns:wp14="http://schemas.microsoft.com/office/word/2010/wordml" w:rsidRPr="00A06811" w:rsidR="0062619F" w:rsidRDefault="00A06811" w14:paraId="2B30B72F" wp14:textId="77777777">
      <w:pPr>
        <w:rPr>
          <w:lang w:val="pl-PL"/>
        </w:rPr>
      </w:pPr>
      <w:r w:rsidRPr="00A06811">
        <w:rPr>
          <w:lang w:val="pl-PL"/>
        </w:rPr>
        <w:t>8. ................................................................................</w:t>
      </w:r>
    </w:p>
    <w:p xmlns:wp14="http://schemas.microsoft.com/office/word/2010/wordml" w:rsidRPr="00A06811" w:rsidR="0062619F" w:rsidRDefault="00A06811" w14:paraId="3BDB631B" wp14:textId="77777777">
      <w:pPr>
        <w:rPr>
          <w:lang w:val="pl-PL"/>
        </w:rPr>
      </w:pPr>
      <w:r w:rsidRPr="00A06811">
        <w:rPr>
          <w:lang w:val="pl-PL"/>
        </w:rPr>
        <w:t>9. ................................................................................</w:t>
      </w:r>
    </w:p>
    <w:p xmlns:wp14="http://schemas.microsoft.com/office/word/2010/wordml" w:rsidRPr="00A06811" w:rsidR="0062619F" w:rsidRDefault="00A06811" w14:paraId="5CD35DB4" wp14:textId="77777777">
      <w:pPr>
        <w:rPr>
          <w:lang w:val="pl-PL"/>
        </w:rPr>
      </w:pPr>
      <w:r w:rsidRPr="00A06811">
        <w:rPr>
          <w:lang w:val="pl-PL"/>
        </w:rPr>
        <w:t>10. ........</w:t>
      </w:r>
      <w:r w:rsidRPr="00A06811">
        <w:rPr>
          <w:lang w:val="pl-PL"/>
        </w:rPr>
        <w:t>........................................................................</w:t>
      </w:r>
    </w:p>
    <w:p xmlns:wp14="http://schemas.microsoft.com/office/word/2010/wordml" w:rsidRPr="00A06811" w:rsidR="0062619F" w:rsidRDefault="00A06811" w14:paraId="79C6A1F4" wp14:textId="77777777">
      <w:pPr>
        <w:rPr>
          <w:lang w:val="pl-PL"/>
        </w:rPr>
      </w:pPr>
      <w:r w:rsidRPr="00A06811">
        <w:rPr>
          <w:lang w:val="pl-PL"/>
        </w:rPr>
        <w:t>11. ................................................................................</w:t>
      </w:r>
    </w:p>
    <w:p xmlns:wp14="http://schemas.microsoft.com/office/word/2010/wordml" w:rsidRPr="00A06811" w:rsidR="0062619F" w:rsidRDefault="00A06811" w14:paraId="121A9BBF" wp14:textId="77777777">
      <w:pPr>
        <w:rPr>
          <w:lang w:val="pl-PL"/>
        </w:rPr>
      </w:pPr>
      <w:r w:rsidRPr="00A06811">
        <w:rPr>
          <w:lang w:val="pl-PL"/>
        </w:rPr>
        <w:t>12. ................................................................................</w:t>
      </w:r>
    </w:p>
    <w:p xmlns:wp14="http://schemas.microsoft.com/office/word/2010/wordml" w:rsidRPr="00A06811" w:rsidR="0062619F" w:rsidRDefault="00A06811" w14:paraId="2834AA3E" wp14:textId="77777777">
      <w:pPr>
        <w:rPr>
          <w:lang w:val="pl-PL"/>
        </w:rPr>
      </w:pPr>
      <w:r w:rsidRPr="00A06811">
        <w:rPr>
          <w:lang w:val="pl-PL"/>
        </w:rPr>
        <w:t>13. .........</w:t>
      </w:r>
      <w:r w:rsidRPr="00A06811">
        <w:rPr>
          <w:lang w:val="pl-PL"/>
        </w:rPr>
        <w:t>.......................................................................</w:t>
      </w:r>
    </w:p>
    <w:p xmlns:wp14="http://schemas.microsoft.com/office/word/2010/wordml" w:rsidRPr="00A06811" w:rsidR="0062619F" w:rsidRDefault="00A06811" w14:paraId="52253ED6" wp14:textId="77777777">
      <w:pPr>
        <w:rPr>
          <w:lang w:val="pl-PL"/>
        </w:rPr>
      </w:pPr>
      <w:r w:rsidRPr="00A06811">
        <w:rPr>
          <w:lang w:val="pl-PL"/>
        </w:rPr>
        <w:t>14. ................................................................................</w:t>
      </w:r>
    </w:p>
    <w:p xmlns:wp14="http://schemas.microsoft.com/office/word/2010/wordml" w:rsidRPr="00A06811" w:rsidR="0062619F" w:rsidRDefault="00A06811" w14:paraId="42A0B4BD" wp14:textId="77777777">
      <w:pPr>
        <w:rPr>
          <w:lang w:val="pl-PL"/>
        </w:rPr>
      </w:pPr>
      <w:r w:rsidRPr="00A06811">
        <w:rPr>
          <w:lang w:val="pl-PL"/>
        </w:rPr>
        <w:t>15. ................................................................................</w:t>
      </w:r>
    </w:p>
    <w:p xmlns:wp14="http://schemas.microsoft.com/office/word/2010/wordml" w:rsidRPr="00A06811" w:rsidR="0062619F" w:rsidRDefault="00A06811" w14:paraId="7575F0B7" wp14:textId="77777777">
      <w:pPr>
        <w:rPr>
          <w:lang w:val="pl-PL"/>
        </w:rPr>
      </w:pPr>
      <w:r w:rsidRPr="00A06811">
        <w:rPr>
          <w:lang w:val="pl-PL"/>
        </w:rPr>
        <w:t xml:space="preserve">Kapitan </w:t>
      </w:r>
      <w:r w:rsidRPr="00A06811">
        <w:rPr>
          <w:lang w:val="pl-PL"/>
        </w:rPr>
        <w:t>drużyny: ........................................................</w:t>
      </w:r>
    </w:p>
    <w:p xmlns:wp14="http://schemas.microsoft.com/office/word/2010/wordml" w:rsidRPr="00A06811" w:rsidR="0062619F" w:rsidRDefault="00A06811" w14:paraId="6E8B81A4" wp14:textId="77777777">
      <w:pPr>
        <w:rPr>
          <w:lang w:val="pl-PL"/>
        </w:rPr>
      </w:pPr>
      <w:r w:rsidRPr="00A06811">
        <w:rPr>
          <w:lang w:val="pl-PL"/>
        </w:rPr>
        <w:t>Trener: .......................................................................</w:t>
      </w:r>
    </w:p>
    <w:p xmlns:wp14="http://schemas.microsoft.com/office/word/2010/wordml" w:rsidRPr="00A06811" w:rsidR="0062619F" w:rsidRDefault="00A06811" w14:paraId="28F6BA7E" wp14:textId="77777777">
      <w:pPr>
        <w:rPr>
          <w:lang w:val="pl-PL"/>
        </w:rPr>
      </w:pPr>
      <w:r w:rsidRPr="00A06811">
        <w:rPr>
          <w:lang w:val="pl-PL"/>
        </w:rPr>
        <w:t>Osoba porządkowa: ........................................................</w:t>
      </w:r>
    </w:p>
    <w:p xmlns:wp14="http://schemas.microsoft.com/office/word/2010/wordml" w:rsidRPr="00A06811" w:rsidR="0062619F" w:rsidRDefault="00A06811" w14:paraId="45B45364" wp14:textId="77777777">
      <w:pPr>
        <w:pStyle w:val="Heading2"/>
        <w:rPr>
          <w:lang w:val="pl-PL"/>
        </w:rPr>
      </w:pPr>
      <w:r w:rsidRPr="00A06811">
        <w:rPr>
          <w:lang w:val="pl-PL"/>
        </w:rPr>
        <w:t>2. Skład Drużyny B</w:t>
      </w:r>
    </w:p>
    <w:p xmlns:wp14="http://schemas.microsoft.com/office/word/2010/wordml" w:rsidRPr="00A06811" w:rsidR="0062619F" w:rsidRDefault="00A06811" w14:paraId="5BC30893" wp14:textId="77777777">
      <w:pPr>
        <w:pStyle w:val="Heading3"/>
        <w:rPr>
          <w:lang w:val="pl-PL"/>
        </w:rPr>
      </w:pPr>
      <w:r w:rsidRPr="00A06811">
        <w:rPr>
          <w:lang w:val="pl-PL"/>
        </w:rPr>
        <w:t>Zawodnicy podsta</w:t>
      </w:r>
      <w:r w:rsidRPr="00A06811">
        <w:rPr>
          <w:lang w:val="pl-PL"/>
        </w:rPr>
        <w:t>wowi (6)</w:t>
      </w:r>
    </w:p>
    <w:p xmlns:wp14="http://schemas.microsoft.com/office/word/2010/wordml" w:rsidRPr="00A06811" w:rsidR="0062619F" w:rsidRDefault="00A06811" w14:paraId="084B34AB" wp14:textId="77777777">
      <w:pPr>
        <w:rPr>
          <w:lang w:val="pl-PL"/>
        </w:rPr>
      </w:pPr>
      <w:r w:rsidRPr="00A06811">
        <w:rPr>
          <w:lang w:val="pl-PL"/>
        </w:rPr>
        <w:t>1. ................................................................................</w:t>
      </w:r>
    </w:p>
    <w:p xmlns:wp14="http://schemas.microsoft.com/office/word/2010/wordml" w:rsidRPr="00A06811" w:rsidR="0062619F" w:rsidRDefault="00A06811" w14:paraId="6FF15236" wp14:textId="77777777">
      <w:pPr>
        <w:rPr>
          <w:lang w:val="pl-PL"/>
        </w:rPr>
      </w:pPr>
      <w:r w:rsidRPr="00A06811">
        <w:rPr>
          <w:lang w:val="pl-PL"/>
        </w:rPr>
        <w:t>2. ................................................................................</w:t>
      </w:r>
    </w:p>
    <w:p xmlns:wp14="http://schemas.microsoft.com/office/word/2010/wordml" w:rsidRPr="00A06811" w:rsidR="0062619F" w:rsidRDefault="00A06811" w14:paraId="5C94A6D9" wp14:textId="77777777">
      <w:pPr>
        <w:rPr>
          <w:lang w:val="pl-PL"/>
        </w:rPr>
      </w:pPr>
      <w:r w:rsidRPr="00A06811">
        <w:rPr>
          <w:lang w:val="pl-PL"/>
        </w:rPr>
        <w:t>3. ............................................................................</w:t>
      </w:r>
      <w:r w:rsidRPr="00A06811">
        <w:rPr>
          <w:lang w:val="pl-PL"/>
        </w:rPr>
        <w:t>....</w:t>
      </w:r>
    </w:p>
    <w:p xmlns:wp14="http://schemas.microsoft.com/office/word/2010/wordml" w:rsidRPr="00A06811" w:rsidR="0062619F" w:rsidRDefault="00A06811" w14:paraId="2B432745" wp14:textId="77777777">
      <w:pPr>
        <w:rPr>
          <w:lang w:val="pl-PL"/>
        </w:rPr>
      </w:pPr>
      <w:r w:rsidRPr="00A06811">
        <w:rPr>
          <w:lang w:val="pl-PL"/>
        </w:rPr>
        <w:t>4. ................................................................................</w:t>
      </w:r>
    </w:p>
    <w:p xmlns:wp14="http://schemas.microsoft.com/office/word/2010/wordml" w:rsidRPr="00A06811" w:rsidR="0062619F" w:rsidRDefault="00A06811" w14:paraId="34FCA3AA" wp14:textId="77777777">
      <w:pPr>
        <w:rPr>
          <w:lang w:val="pl-PL"/>
        </w:rPr>
      </w:pPr>
      <w:r w:rsidRPr="00A06811">
        <w:rPr>
          <w:lang w:val="pl-PL"/>
        </w:rPr>
        <w:t>5. ................................................................................</w:t>
      </w:r>
    </w:p>
    <w:p xmlns:wp14="http://schemas.microsoft.com/office/word/2010/wordml" w:rsidRPr="00A06811" w:rsidR="0062619F" w:rsidRDefault="00A06811" w14:paraId="0234B943" wp14:textId="77777777">
      <w:pPr>
        <w:rPr>
          <w:lang w:val="pl-PL"/>
        </w:rPr>
      </w:pPr>
      <w:r w:rsidRPr="00A06811">
        <w:rPr>
          <w:lang w:val="pl-PL"/>
        </w:rPr>
        <w:t>6. ................................................................................</w:t>
      </w:r>
    </w:p>
    <w:p xmlns:wp14="http://schemas.microsoft.com/office/word/2010/wordml" w:rsidRPr="00A06811" w:rsidR="0062619F" w:rsidRDefault="00A06811" w14:paraId="20F14946" wp14:textId="77777777">
      <w:pPr>
        <w:pStyle w:val="Heading3"/>
        <w:rPr>
          <w:lang w:val="pl-PL"/>
        </w:rPr>
      </w:pPr>
      <w:r w:rsidRPr="00A06811">
        <w:rPr>
          <w:lang w:val="pl-PL"/>
        </w:rPr>
        <w:t>Zawodnicy rezerwowi (maks. 9)</w:t>
      </w:r>
    </w:p>
    <w:p xmlns:wp14="http://schemas.microsoft.com/office/word/2010/wordml" w:rsidRPr="00A06811" w:rsidR="0062619F" w:rsidRDefault="00A06811" w14:paraId="2AA7855F" wp14:textId="77777777">
      <w:pPr>
        <w:rPr>
          <w:lang w:val="pl-PL"/>
        </w:rPr>
      </w:pPr>
      <w:r w:rsidRPr="00A06811">
        <w:rPr>
          <w:lang w:val="pl-PL"/>
        </w:rPr>
        <w:t>7. ................................................................................</w:t>
      </w:r>
    </w:p>
    <w:p xmlns:wp14="http://schemas.microsoft.com/office/word/2010/wordml" w:rsidRPr="00A06811" w:rsidR="0062619F" w:rsidRDefault="00A06811" w14:paraId="3D4B4EEB" wp14:textId="77777777">
      <w:pPr>
        <w:rPr>
          <w:lang w:val="pl-PL"/>
        </w:rPr>
      </w:pPr>
      <w:r w:rsidRPr="00A06811">
        <w:rPr>
          <w:lang w:val="pl-PL"/>
        </w:rPr>
        <w:t>8. ................................................................................</w:t>
      </w:r>
    </w:p>
    <w:p xmlns:wp14="http://schemas.microsoft.com/office/word/2010/wordml" w:rsidRPr="00A06811" w:rsidR="0062619F" w:rsidRDefault="00A06811" w14:paraId="702C00B6" wp14:textId="77777777">
      <w:pPr>
        <w:rPr>
          <w:lang w:val="pl-PL"/>
        </w:rPr>
      </w:pPr>
      <w:r w:rsidRPr="00A06811">
        <w:rPr>
          <w:lang w:val="pl-PL"/>
        </w:rPr>
        <w:t>9. ......................................................</w:t>
      </w:r>
      <w:r w:rsidRPr="00A06811">
        <w:rPr>
          <w:lang w:val="pl-PL"/>
        </w:rPr>
        <w:t>..........................</w:t>
      </w:r>
    </w:p>
    <w:p xmlns:wp14="http://schemas.microsoft.com/office/word/2010/wordml" w:rsidRPr="00A06811" w:rsidR="0062619F" w:rsidRDefault="00A06811" w14:paraId="105BDDD2" wp14:textId="77777777">
      <w:pPr>
        <w:rPr>
          <w:lang w:val="pl-PL"/>
        </w:rPr>
      </w:pPr>
      <w:r w:rsidRPr="00A06811">
        <w:rPr>
          <w:lang w:val="pl-PL"/>
        </w:rPr>
        <w:t>10. ................................................................................</w:t>
      </w:r>
    </w:p>
    <w:p xmlns:wp14="http://schemas.microsoft.com/office/word/2010/wordml" w:rsidRPr="00A06811" w:rsidR="0062619F" w:rsidRDefault="00A06811" w14:paraId="3CFCE934" wp14:textId="77777777">
      <w:pPr>
        <w:rPr>
          <w:lang w:val="pl-PL"/>
        </w:rPr>
      </w:pPr>
      <w:r w:rsidRPr="00A06811">
        <w:rPr>
          <w:lang w:val="pl-PL"/>
        </w:rPr>
        <w:t>11. ................................................................................</w:t>
      </w:r>
    </w:p>
    <w:p xmlns:wp14="http://schemas.microsoft.com/office/word/2010/wordml" w:rsidRPr="00A06811" w:rsidR="0062619F" w:rsidRDefault="00A06811" w14:paraId="56400AC1" wp14:textId="77777777">
      <w:pPr>
        <w:rPr>
          <w:lang w:val="pl-PL"/>
        </w:rPr>
      </w:pPr>
      <w:r w:rsidRPr="00A06811">
        <w:rPr>
          <w:lang w:val="pl-PL"/>
        </w:rPr>
        <w:t>12. .......................................................</w:t>
      </w:r>
      <w:r w:rsidRPr="00A06811">
        <w:rPr>
          <w:lang w:val="pl-PL"/>
        </w:rPr>
        <w:t>.........................</w:t>
      </w:r>
    </w:p>
    <w:p xmlns:wp14="http://schemas.microsoft.com/office/word/2010/wordml" w:rsidRPr="00A06811" w:rsidR="0062619F" w:rsidRDefault="00A06811" w14:paraId="0F1C0133" wp14:textId="77777777">
      <w:pPr>
        <w:rPr>
          <w:lang w:val="pl-PL"/>
        </w:rPr>
      </w:pPr>
      <w:r w:rsidRPr="00A06811">
        <w:rPr>
          <w:lang w:val="pl-PL"/>
        </w:rPr>
        <w:t>13. ................................................................................</w:t>
      </w:r>
    </w:p>
    <w:p xmlns:wp14="http://schemas.microsoft.com/office/word/2010/wordml" w:rsidRPr="00A06811" w:rsidR="0062619F" w:rsidRDefault="00A06811" w14:paraId="755CE4FB" wp14:textId="77777777">
      <w:pPr>
        <w:rPr>
          <w:lang w:val="pl-PL"/>
        </w:rPr>
      </w:pPr>
      <w:r w:rsidRPr="00A06811">
        <w:rPr>
          <w:lang w:val="pl-PL"/>
        </w:rPr>
        <w:t>14. ................................................................................</w:t>
      </w:r>
    </w:p>
    <w:p xmlns:wp14="http://schemas.microsoft.com/office/word/2010/wordml" w:rsidRPr="00A06811" w:rsidR="0062619F" w:rsidRDefault="00A06811" w14:paraId="601261E5" wp14:textId="77777777">
      <w:pPr>
        <w:rPr>
          <w:lang w:val="pl-PL"/>
        </w:rPr>
      </w:pPr>
      <w:r w:rsidRPr="00A06811">
        <w:rPr>
          <w:lang w:val="pl-PL"/>
        </w:rPr>
        <w:t>15. ........................................................</w:t>
      </w:r>
      <w:r w:rsidRPr="00A06811">
        <w:rPr>
          <w:lang w:val="pl-PL"/>
        </w:rPr>
        <w:t>........................</w:t>
      </w:r>
    </w:p>
    <w:p xmlns:wp14="http://schemas.microsoft.com/office/word/2010/wordml" w:rsidRPr="00A06811" w:rsidR="0062619F" w:rsidRDefault="00A06811" w14:paraId="4BF7F0A8" wp14:textId="77777777">
      <w:pPr>
        <w:rPr>
          <w:lang w:val="pl-PL"/>
        </w:rPr>
      </w:pPr>
      <w:r w:rsidRPr="00A06811">
        <w:rPr>
          <w:lang w:val="pl-PL"/>
        </w:rPr>
        <w:t>Kapitan drużyny: ........................................................</w:t>
      </w:r>
    </w:p>
    <w:p xmlns:wp14="http://schemas.microsoft.com/office/word/2010/wordml" w:rsidRPr="00A06811" w:rsidR="0062619F" w:rsidRDefault="00A06811" w14:paraId="406706D4" wp14:textId="77777777">
      <w:pPr>
        <w:rPr>
          <w:lang w:val="pl-PL"/>
        </w:rPr>
      </w:pPr>
      <w:r w:rsidRPr="00A06811">
        <w:rPr>
          <w:lang w:val="pl-PL"/>
        </w:rPr>
        <w:t>Trener: .......................................................................</w:t>
      </w:r>
    </w:p>
    <w:p xmlns:wp14="http://schemas.microsoft.com/office/word/2010/wordml" w:rsidRPr="00A06811" w:rsidR="0062619F" w:rsidRDefault="00A06811" w14:paraId="0CE2CA8D" wp14:textId="77777777">
      <w:pPr>
        <w:rPr>
          <w:lang w:val="pl-PL"/>
        </w:rPr>
      </w:pPr>
      <w:r w:rsidRPr="00A06811">
        <w:rPr>
          <w:lang w:val="pl-PL"/>
        </w:rPr>
        <w:t>Osoba porządkowa: ........................................................</w:t>
      </w:r>
    </w:p>
    <w:p xmlns:wp14="http://schemas.microsoft.com/office/word/2010/wordml" w:rsidRPr="00A06811" w:rsidR="0062619F" w:rsidRDefault="00A06811" w14:paraId="64EFC096" wp14:textId="77777777">
      <w:pPr>
        <w:pStyle w:val="Heading2"/>
        <w:rPr>
          <w:lang w:val="pl-PL"/>
        </w:rPr>
      </w:pPr>
      <w:r w:rsidRPr="00A06811">
        <w:rPr>
          <w:lang w:val="pl-PL"/>
        </w:rPr>
        <w:t>4.</w:t>
      </w:r>
      <w:r w:rsidRPr="00A06811">
        <w:rPr>
          <w:lang w:val="pl-PL"/>
        </w:rPr>
        <w:t xml:space="preserve"> Wydarzenia meczowe</w:t>
      </w:r>
    </w:p>
    <w:p xmlns:wp14="http://schemas.microsoft.com/office/word/2010/wordml" w:rsidRPr="00A06811" w:rsidR="0062619F" w:rsidRDefault="00A06811" w14:paraId="33D9B1DA" wp14:textId="77777777">
      <w:pPr>
        <w:rPr>
          <w:lang w:val="pl-PL"/>
        </w:rPr>
      </w:pPr>
      <w:r w:rsidRPr="00A06811">
        <w:rPr>
          <w:lang w:val="pl-PL"/>
        </w:rPr>
        <w:t>Kary / upomnienia:</w:t>
      </w:r>
    </w:p>
    <w:p xmlns:wp14="http://schemas.microsoft.com/office/word/2010/wordml" w:rsidRPr="00A06811" w:rsidR="0062619F" w:rsidRDefault="00A06811" w14:paraId="03AF0422" wp14:textId="77777777">
      <w:pPr>
        <w:rPr>
          <w:lang w:val="pl-PL"/>
        </w:rPr>
      </w:pPr>
      <w:r w:rsidRPr="00A06811">
        <w:rPr>
          <w:lang w:val="pl-PL"/>
        </w:rPr>
        <w:t>.........................................................................................</w:t>
      </w:r>
    </w:p>
    <w:p xmlns:wp14="http://schemas.microsoft.com/office/word/2010/wordml" w:rsidRPr="00A06811" w:rsidR="0062619F" w:rsidRDefault="00A06811" w14:paraId="0E1D9D26" wp14:textId="77777777">
      <w:pPr>
        <w:rPr>
          <w:lang w:val="pl-PL"/>
        </w:rPr>
      </w:pPr>
      <w:r w:rsidRPr="00A06811">
        <w:rPr>
          <w:lang w:val="pl-PL"/>
        </w:rPr>
        <w:t>.........................................................................................</w:t>
      </w:r>
    </w:p>
    <w:p xmlns:wp14="http://schemas.microsoft.com/office/word/2010/wordml" w:rsidRPr="00A06811" w:rsidR="0062619F" w:rsidRDefault="00A06811" w14:paraId="3FD41EAB" wp14:textId="77777777">
      <w:pPr>
        <w:pStyle w:val="Heading2"/>
        <w:rPr>
          <w:lang w:val="pl-PL"/>
        </w:rPr>
      </w:pPr>
      <w:bookmarkStart w:name="_GoBack" w:id="0"/>
      <w:bookmarkEnd w:id="0"/>
      <w:r w:rsidRPr="00A06811">
        <w:rPr>
          <w:lang w:val="pl-PL"/>
        </w:rPr>
        <w:t>5. Podpisy</w:t>
      </w:r>
    </w:p>
    <w:p xmlns:wp14="http://schemas.microsoft.com/office/word/2010/wordml" w:rsidRPr="00A06811" w:rsidR="0062619F" w:rsidRDefault="00A06811" w14:paraId="50B8AAC2" wp14:textId="77777777">
      <w:pPr>
        <w:rPr>
          <w:lang w:val="pl-PL"/>
        </w:rPr>
      </w:pPr>
      <w:r w:rsidRPr="00A06811">
        <w:rPr>
          <w:lang w:val="pl-PL"/>
        </w:rPr>
        <w:t>Sędzia: .................................................................</w:t>
      </w:r>
    </w:p>
    <w:p xmlns:wp14="http://schemas.microsoft.com/office/word/2010/wordml" w:rsidRPr="00A06811" w:rsidR="0062619F" w:rsidRDefault="00A06811" w14:paraId="41A6C42D" wp14:textId="77777777">
      <w:pPr>
        <w:rPr>
          <w:lang w:val="pl-PL"/>
        </w:rPr>
      </w:pPr>
      <w:r w:rsidRPr="00A06811">
        <w:rPr>
          <w:lang w:val="pl-PL"/>
        </w:rPr>
        <w:t>Kapitan drużyny A: ...........................</w:t>
      </w:r>
      <w:r w:rsidRPr="00A06811">
        <w:rPr>
          <w:lang w:val="pl-PL"/>
        </w:rPr>
        <w:t>..................</w:t>
      </w:r>
    </w:p>
    <w:p xmlns:wp14="http://schemas.microsoft.com/office/word/2010/wordml" w:rsidRPr="00A06811" w:rsidR="0062619F" w:rsidRDefault="00A06811" w14:paraId="423F467E" wp14:textId="77777777">
      <w:pPr>
        <w:rPr>
          <w:lang w:val="pl-PL"/>
        </w:rPr>
      </w:pPr>
      <w:r w:rsidRPr="00A06811">
        <w:rPr>
          <w:lang w:val="pl-PL"/>
        </w:rPr>
        <w:t>Kapitan drużyny B: .............................................</w:t>
      </w:r>
    </w:p>
    <w:p xmlns:wp14="http://schemas.microsoft.com/office/word/2010/wordml" w:rsidR="0062619F" w:rsidRDefault="00A06811" w14:paraId="68944100" wp14:textId="77777777">
      <w:proofErr w:type="spellStart"/>
      <w:r>
        <w:t>Organizator</w:t>
      </w:r>
      <w:proofErr w:type="spellEnd"/>
      <w:r>
        <w:t>: .........................................................</w:t>
      </w:r>
    </w:p>
    <w:sectPr w:rsidR="0062619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619F"/>
    <w:rsid w:val="00A06811"/>
    <w:rsid w:val="00AA1D8D"/>
    <w:rsid w:val="00B47730"/>
    <w:rsid w:val="00CB0664"/>
    <w:rsid w:val="00FC693F"/>
    <w:rsid w:val="39F17220"/>
    <w:rsid w:val="5016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F9ECB"/>
  <w14:defaultImageDpi w14:val="300"/>
  <w15:docId w15:val="{C27F1B6E-D313-4E1D-B434-DB4099BBED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F3B99D1830641AE4B0615E33ADC75" ma:contentTypeVersion="14" ma:contentTypeDescription="Utwórz nowy dokument." ma:contentTypeScope="" ma:versionID="3a9621d9523575a39bb786c497f76518">
  <xsd:schema xmlns:xsd="http://www.w3.org/2001/XMLSchema" xmlns:xs="http://www.w3.org/2001/XMLSchema" xmlns:p="http://schemas.microsoft.com/office/2006/metadata/properties" xmlns:ns2="71d8d526-38bb-4636-bcb1-82be668c8fe1" xmlns:ns3="3160368c-98ed-47c3-9932-e51fa33a79a3" targetNamespace="http://schemas.microsoft.com/office/2006/metadata/properties" ma:root="true" ma:fieldsID="962f1146c3e0969bbe887b00a4d0ab33" ns2:_="" ns3:_="">
    <xsd:import namespace="71d8d526-38bb-4636-bcb1-82be668c8fe1"/>
    <xsd:import namespace="3160368c-98ed-47c3-9932-e51fa33a7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d526-38bb-4636-bcb1-82be668c8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0368c-98ed-47c3-9932-e51fa33a7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406965-d947-4f96-ae64-6c479161ddd9}" ma:internalName="TaxCatchAll" ma:showField="CatchAllData" ma:web="3160368c-98ed-47c3-9932-e51fa33a7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d8d526-38bb-4636-bcb1-82be668c8fe1">
      <Terms xmlns="http://schemas.microsoft.com/office/infopath/2007/PartnerControls"/>
    </lcf76f155ced4ddcb4097134ff3c332f>
    <TaxCatchAll xmlns="3160368c-98ed-47c3-9932-e51fa33a79a3" xsi:nil="true"/>
  </documentManagement>
</p:properties>
</file>

<file path=customXml/itemProps1.xml><?xml version="1.0" encoding="utf-8"?>
<ds:datastoreItem xmlns:ds="http://schemas.openxmlformats.org/officeDocument/2006/customXml" ds:itemID="{76BE9791-3A13-40F6-85E8-FAB5F42AA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62350-F120-43B4-9FBD-2F3258530BC5}"/>
</file>

<file path=customXml/itemProps3.xml><?xml version="1.0" encoding="utf-8"?>
<ds:datastoreItem xmlns:ds="http://schemas.openxmlformats.org/officeDocument/2006/customXml" ds:itemID="{C3145BCB-2517-4602-8AEA-429263F867F4}"/>
</file>

<file path=customXml/itemProps4.xml><?xml version="1.0" encoding="utf-8"?>
<ds:datastoreItem xmlns:ds="http://schemas.openxmlformats.org/officeDocument/2006/customXml" ds:itemID="{306AF144-524D-4E2A-AA92-64033D872B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Szczepańska</cp:lastModifiedBy>
  <cp:revision>3</cp:revision>
  <dcterms:created xsi:type="dcterms:W3CDTF">2013-12-23T23:15:00Z</dcterms:created>
  <dcterms:modified xsi:type="dcterms:W3CDTF">2026-02-24T11:06:29Z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0x0101009F2F3B99D1830641AE4B0615E33ADC75</vt:lpwstr>
  </property>
  <property fmtid="{D5CDD505-2E9C-101B-9397-08002B2CF9AE}" pid="3" name="MediaServiceImageTags">
    <vt:lpwstr/>
  </property>
</Properties>
</file>